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ИНТЕЛЛЕКТУАЛЬНОГО УЧЕТА ЖИЗНЕННОГО ЦИКЛА АКТИВОВ И ПРЕДИКТИВНОЙ АНАЛИТИКИ ТОВАРНО-ДЕНЕЖНЫХ ПОТОКОВ «ЗЕВС»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СПИСОК БИБЛИОТЕК И КОМПОНЕНТОВ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https://user.arm-zevs.ru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https://arm-zevs.ru/docs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Перечень библиотек и компонентов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Использование компилятора и сборки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Инфраструктурные компоненты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Заключение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 содержит перечень библиотек, компонентов и инфраструктурных средств, используемых при разработке и функционировании программного комплекса «ЗЕВС». Перечень отражает технологическую основу WEB-приложения, его клиентской части, серверного размещения и интеграции с базой данных.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Правообладатель: </w:t>
      </w:r>
      <w:r>
        <w:rPr>
          <w:rFonts w:ascii="Arial" w:hAnsi="Arial" w:eastAsia="Arial"/>
          <w:b/>
          <w:sz w:val="22"/>
        </w:rPr>
        <w:t>ТУТ НУЖНО УКАЗАТЬ ЮРЛИЦО</w:t>
      </w:r>
    </w:p>
    <w:p>
      <w:pPr>
        <w:pStyle w:val="Heading1"/>
      </w:pPr>
      <w:r>
        <w:rPr>
          <w:rFonts w:ascii="Arial" w:hAnsi="Arial" w:eastAsia="Arial"/>
          <w:sz w:val="22"/>
        </w:rPr>
        <w:t>2. Перечень библиотек и компонентов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5"/>
        <w:gridCol w:w="2465"/>
        <w:gridCol w:w="2465"/>
        <w:gridCol w:w="2465"/>
      </w:tblGrid>
      <w:tr>
        <w:trPr>
          <w:cantSplit/>
        </w:trPr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Назначение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Ссылка</w:t>
            </w:r>
          </w:p>
        </w:tc>
        <w:tc>
          <w:tcPr>
            <w:tcW w:type="dxa" w:w="2465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Лицензия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React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Построение пользовательского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https://react.dev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TypeScript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Статическая типизация JavaScript/TSX-кода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https://www.typescriptlang.org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JavaScript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Язык выполнения клиентского кода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https://developer.mozilla.org/docs/Web/JavaScript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ECMAScript specification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TanStack Router / Start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Маршрутизация и структура приложения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https://tanstack.com/router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TanStack Query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Загрузка, кеширование и обновление серверных данных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https://tanstack.com/query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Tailwind CSS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CSS-фреймворк для стилизации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https://tailwindcss.com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shadcn/ui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Набор UI-компонентов на базе Radix UI и Tailwind CSS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https://ui.shadcn.com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Radix UI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Базовые доступные UI-примитивы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https://www.radix-ui.com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lucide-react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Иконки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https://lucide.dev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ISC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Recharts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Построение графиков и аналитических визуализаций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https://recharts.org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Supabase JS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Клиент для работы с Supabase Auth и PostgreSQL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https://supabase.com/docs/reference/javascript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Реляционная база данных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https://www.postgresql.org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 License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Supabase Auth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Аутентификация пользователей и управление сессиями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https://supabase.com/auth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 / Supabase terms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Zod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Валидация форм и данных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https://zod.dev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React Hook Form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формами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https://react-hook-form.com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date-fns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Работа с датами и форматированием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https://date-fns.org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class-variance-authority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Описание вариантов UI-компонентов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https://cva.style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clsx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Формирование CSS-классов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https://github.com/lukeed/clsx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tailwind-merge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Объединение Tailwind CSS-классов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https://github.com/dcastil/tailwind-merge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Sonner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Toast-уведомления интерфейса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https://sonner.emilkowal.ski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Среда выполнения инструментов сборки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https://nodejs.org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MIT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Reverse proxy и раздача WEB-приложения при self-hosted размещении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https://nginx.org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BSD-2-Clause</w:t>
            </w:r>
          </w:p>
        </w:tc>
      </w:tr>
      <w:tr>
        <w:trPr>
          <w:cantSplit/>
        </w:trPr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Docker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Контейнеризация инфраструктурных компонентов при необходимости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https://www.docker.com</w:t>
            </w:r>
          </w:p>
        </w:tc>
        <w:tc>
          <w:tcPr>
            <w:tcW w:type="dxa" w:w="2465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Apache-2.0 for engine components / Docker terms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3. Использование компилятора и сборки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При разработке программного комплекса используется сборка WEB-приложения из TypeScript/TSX-кода в JavaScript, HTML и CSS. Нативный компилятор для формирования исполняемых файлов под отдельные операционные системы не используется. Преобразование TypeScript-кода выполняется средствами TypeScript и сборщика проекта в составе Node.js toolchain.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Дополнительные серверные функции и runtime-компоненты используются в составе WEB-инфраструктуры экземпляра программного обеспечения в пределах настроенной конфигурации серверного размещения.</w:t>
      </w:r>
    </w:p>
    <w:p>
      <w:pPr>
        <w:pStyle w:val="Heading1"/>
      </w:pPr>
      <w:r>
        <w:rPr>
          <w:rFonts w:ascii="Arial" w:hAnsi="Arial" w:eastAsia="Arial"/>
          <w:sz w:val="22"/>
        </w:rPr>
        <w:t>4. Инфраструктурные компоненты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 в эксплуатации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Размещение экземпляра программного комплекса и документов.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HTTPS-сертификат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Шифрование соединения между браузером пользователя и сайтом.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PostgreSQL/Supabase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Хранение учетных записей, реестров, журналов и отчетов.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Маршрутизация запросов к публичному сайту, кабинету и API.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CI/CD или ручной деплой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Поставка обновлений на сервер размещения.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Заключение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Перечень библиотек и компонентов применяется для описания технологической основы программного комплекса и эксплуатационного размещения на сервере сайта правообладателя.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«ЗЕВС»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