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ИНТЕЛЛЕКТУАЛЬНОГО УЧЕТА ЖИЗНЕННОГО ЦИКЛА АКТИВОВ И ПРЕДИКТИВНОЙ АНАЛИТИКИ ТОВАРНО-ДЕНЕЖНЫХ ПОТОКОВ «ЗЕВС»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ИНСТРУКЦИЯ ПО УСТАНОВКЕ ЭКЗЕМПЛЯРА ПО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Адрес экземпляра для экспертной проверки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клиентскому рабочему месту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Требования к серверному размещению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Порядок доступа эксперта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Порядок самостоятельного развертывания экземпляра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Проверка работоспособности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Резервное копирование и восстановление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Контакты и ответственные лица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Настоящая инструкция описывает порядок доступа к экземпляру программного комплекса «ЗЕВС», предоставленному для экспертной проверки, а также общий порядок развертывания программного обеспечения на серверной инфраструктуре правообладателя.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Правообладатель: </w:t>
      </w:r>
      <w:r>
        <w:rPr>
          <w:rFonts w:ascii="Arial" w:hAnsi="Arial" w:eastAsia="Arial"/>
          <w:b/>
          <w:sz w:val="22"/>
        </w:rPr>
        <w:t>ТУТ НУЖНО УКАЗАТЬ ЮРЛИЦО</w:t>
      </w:r>
    </w:p>
    <w:p>
      <w:pPr>
        <w:pStyle w:val="Heading1"/>
      </w:pPr>
      <w:r>
        <w:rPr>
          <w:rFonts w:ascii="Arial" w:hAnsi="Arial" w:eastAsia="Arial"/>
          <w:sz w:val="22"/>
        </w:rPr>
        <w:t>2. Адрес экземпляра для экспертной проверки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Основной сайт продукта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https://arm-zevs.ru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Страница документации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https://arm-zevs.ru/docs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WEB-кабинет экземпляра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https://user.arm-zevs.ru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логин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checkuser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пароль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Syzn8N^cUX</w:t>
            </w:r>
          </w:p>
        </w:tc>
      </w:tr>
    </w:tbl>
    <w:p>
      <w:pPr>
        <w:jc w:val="left"/>
      </w:pP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Экземпляр программного обеспечения для экспертной проверки доступен по указанным ниже учетным данным.</w:t>
      </w:r>
    </w:p>
    <w:p>
      <w:pPr>
        <w:pStyle w:val="Heading1"/>
      </w:pPr>
      <w:r>
        <w:rPr>
          <w:rFonts w:ascii="Arial" w:hAnsi="Arial" w:eastAsia="Arial"/>
          <w:sz w:val="22"/>
        </w:rPr>
        <w:t>3. Требования к клиентскому рабочему месту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устройство с доступом к сети Интернет;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современный WEB-браузер;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возможность открытия HTTPS-сайтов;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локальная установка программного обеспечения на компьютер эксперта не требуется.</w:t>
      </w:r>
    </w:p>
    <w:p>
      <w:pPr>
        <w:pStyle w:val="Heading1"/>
      </w:pPr>
      <w:r>
        <w:rPr>
          <w:rFonts w:ascii="Arial" w:hAnsi="Arial" w:eastAsia="Arial"/>
          <w:sz w:val="22"/>
        </w:rPr>
        <w:t>4. Требования к серверному размещению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Рекомендуемое 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Размещение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 или иная инфраструктура, соответствующая требованиям размещения экземпляра ПО.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ОС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Linux, Ubuntu Server 22.04/24.04 LTS или совместимая ОС.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CPU/RAM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 2 vCPU и 4 GB RAM для демонстрационного экземпляра; рекомендуется 4 vCPU и 8 GB RAM.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Диск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 60 GB SSD/NVMe.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WEB-сервер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 или аналогичный reverse proxy.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База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 / Supabase PostgreSQL.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Среда сборки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Node.js, npm/pnpm, TypeScript build toolchain.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Безопасность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HTTPS-сертификат, ограничение доступа к секретам, резервное копирование.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Порядок доступа эксперта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Открыть в браузере адрес https://user.arm-zevs.ru.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Ввести логин checkuser.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Ввести пароль Syzn8N^cUX.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После входа проверить доступность дашборда и разделов: Активы, Контрагенты, Договоры, Обязательства, Жизненный цикл, Риски, Задачи, Аналитика, Отчеты, Журнал событий, Настройки, Профиль.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Открыть несколько документов со страницы документации; документы отображаются внутри сайта без перехода во внешние облачные хранилища.</w:t>
      </w:r>
    </w:p>
    <w:p>
      <w:pPr>
        <w:pStyle w:val="Heading1"/>
      </w:pPr>
      <w:r>
        <w:rPr>
          <w:rFonts w:ascii="Arial" w:hAnsi="Arial" w:eastAsia="Arial"/>
          <w:sz w:val="22"/>
        </w:rPr>
        <w:t>6. Порядок самостоятельного развертывания экземпляра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Ниже приведен общий порядок развертывания экземпляра программного обеспечения на серверной инфраструктуре правообладателя или заказчика.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Подготовить VPS/сервер в российском дата-центре.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Настроить DNS-записи основного домена и поддомена кабинета на публичный IPv4 сервера.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Установить системные зависимости: Node.js, менеджер пакетов, Nginx, Docker при необходимости.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Подготовить PostgreSQL/Supabase и применить миграции базы данных.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Создать переменные окружения для frontend/backend и подключения к базе данных.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Собрать frontend-приложение командой сборки проекта.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Разместить собранные файлы в директории сайта или настроить запуск server-side приложения, если используется соответствующий режим.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Настроить Nginx server blocks для основного домена, кабинета и API при необходимости.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Выпустить и подключить HTTPS-сертификаты.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Создать тестовую учетную запись для экспертной проверки.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Проверить доступность публичного сайта, кабинета, документации и основных операций в системе.</w:t>
      </w:r>
    </w:p>
    <w:p>
      <w:pPr>
        <w:pStyle w:val="Heading1"/>
      </w:pPr>
      <w:r>
        <w:rPr>
          <w:rFonts w:ascii="Arial" w:hAnsi="Arial" w:eastAsia="Arial"/>
          <w:sz w:val="22"/>
        </w:rPr>
        <w:t>7. Проверка работоспособности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Проверка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Ожидаемый результат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Открытие основного сайта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Главная страница продукта доступна по HTTPS.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Открытие документации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Страница документации открывается, документы доступны внутри сайта.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Авторизация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пользователь успешно входит в кабинет.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Создание записи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Запись сохраняется и отображается в таблице.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Действие пользователя фиксируется в журнале.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 формируется за выбранный период.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Выход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Пользователь завершает сеанс и возвращается на страницу входа.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8. Резервное копирование и восстановление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Для эксплуатационного размещения рекомендуется настроить регулярное резервное копирование базы данных, конфигурации приложения, переменных окружения и документов, размещенных на сервере. Перед обновлениями рекомендуется создавать снимок сервера или резервную копию базы данных.</w:t>
      </w:r>
    </w:p>
    <w:p>
      <w:pPr>
        <w:pStyle w:val="Heading1"/>
      </w:pPr>
      <w:r>
        <w:rPr>
          <w:rFonts w:ascii="Arial" w:hAnsi="Arial" w:eastAsia="Arial"/>
          <w:sz w:val="22"/>
        </w:rPr>
        <w:t>9. Контакты и ответственные лица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Техническая поддержка и сопровождение экземпляра программного обеспечения осуществляются правообладателем или уполномоченным администратором.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Организация-правообладатель: </w:t>
      </w:r>
      <w:r>
        <w:rPr>
          <w:rFonts w:ascii="Arial" w:hAnsi="Arial" w:eastAsia="Arial"/>
          <w:b/>
          <w:sz w:val="22"/>
        </w:rPr>
        <w:t>ТУТ НУЖНО УКАЗАТЬ ЮРЛИЦО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«ЗЕВС»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